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哪些话该听哪些话不该听</w:t>
      </w:r>
    </w:p>
    <w:p>
      <w:r>
        <w:rPr>
          <w:rFonts w:ascii="宋体" w:hAnsi="宋体" w:eastAsia="宋体"/>
          <w:sz w:val="24"/>
        </w:rPr>
        <w:t>（美）尼古拉斯·迪方佐著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哪些话该听哪些话不该听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（美）尼古拉斯·迪方佐著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本书出售、求购地址：https://www.jiaokey.com/book/detail/12567299.html</w:t>
      </w:r>
    </w:p>
    <w:p>
      <w:r>
        <w:t>更多相关图书推荐：https://www.jiaokey.com</w:t>
      </w:r>
    </w:p>
    <w:p>
      <w:r>
        <w:t>（美）尼古拉斯·迪方佐著 其他作品：https://www.jiaokey.com/tag/（美）尼古拉斯·迪方佐著.html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关键词搜索：https://www.jiaokey.com/tag/哪些话该听哪些话不该听.html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