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书名：瑞白传</w:t>
      </w:r>
    </w:p>
    <w:p>
      <w:r>
        <w:t>作者：马亚川讲述</w:t>
      </w:r>
    </w:p>
    <w:p>
      <w:r>
        <w:t>出版社：长春:吉林人民出版社,2009.04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瑞白传 评论地址：https://www.jiaokey.com/book/detail/12567281.html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