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书名：红罗女三打契丹</w:t>
      </w:r>
    </w:p>
    <w:p>
      <w:r>
        <w:t>作者：傅英仁讲述</w:t>
      </w:r>
    </w:p>
    <w:p>
      <w:r>
        <w:t>出版社：长春:吉林人民出版社,2009.04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红罗女三打契丹 评论地址：https://www.jiaokey.com/book/detail/12567280.html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