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书名：计算几何若干方法及其在空间数据挖掘中的应用</w:t>
      </w:r>
    </w:p>
    <w:p>
      <w:r>
        <w:t>作者：樊广佺著</w:t>
      </w:r>
    </w:p>
    <w:p>
      <w:r>
        <w:t>出版社：北京：冶金工业出版社</w:t>
      </w:r>
    </w:p>
    <w:p>
      <w:r>
        <w:t>出版日期：2010.01</w:t>
      </w:r>
    </w:p>
    <w:p>
      <w:r>
        <w:t>总页数：185</w:t>
      </w:r>
    </w:p>
    <w:p>
      <w:r>
        <w:t>更多请访问教客网: www.jiaokey.com</w:t>
      </w:r>
    </w:p>
    <w:p>
      <w:r>
        <w:t>计算几何若干方法及其在空间数据挖掘中的应用 评论地址：https://www.jiaokey.com/book/detail/12567274.html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