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非赌博式交易  为交易的最终成功制定行动计划</w:t>
      </w:r>
    </w:p>
    <w:p>
      <w:r>
        <w:rPr>
          <w:rFonts w:ascii="宋体" w:hAnsi="宋体" w:eastAsia="宋体"/>
          <w:sz w:val="24"/>
        </w:rPr>
        <w:t>马塞尔·林克著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非赌博式交易  为交易的最终成功制定行动计划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马塞尔·林克著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本书出售、求购地址：https://www.jiaokey.com/book/detail/12567251.html</w:t>
      </w:r>
    </w:p>
    <w:p>
      <w:r>
        <w:t>更多相关图书推荐：https://www.jiaokey.com</w:t>
      </w:r>
    </w:p>
    <w:p>
      <w:r>
        <w:t>马塞尔·林克著 其他作品：https://www.jiaokey.com/tag/马塞尔·林克著.html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关键词搜索：https://www.jiaokey.com/tag/非赌博式交易  为交易的最终成功制定行动计划.html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