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享受初冬美甲时光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享受初冬美甲时光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本书出售、求购地址：https://www.jiaokey.com/book/detail/12567219.html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关键词搜索：https://www.jiaokey.com/tag/享受初冬美甲时光.html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