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  高血压用药技巧</w:t>
      </w:r>
    </w:p>
    <w:p>
      <w:r>
        <w:t>作者：杨玺编著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总页数：134</w:t>
      </w:r>
    </w:p>
    <w:p>
      <w:r>
        <w:t>更多请访问教客网: www.jiaokey.com</w:t>
      </w:r>
    </w:p>
    <w:p>
      <w:r>
        <w:t>专家谈  高血压用药技巧 评论地址：https://www.jiaokey.com/book/detail/12567218.html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