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健康何来  70位名中医给女人的健康提醒</w:t>
      </w:r>
    </w:p>
    <w:p>
      <w:r>
        <w:rPr>
          <w:rFonts w:ascii="宋体" w:hAnsi="宋体" w:eastAsia="宋体"/>
          <w:sz w:val="24"/>
        </w:rPr>
        <w:t>赵广娜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健康何来  70位名中医给女人的健康提醒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本书出售、求购地址：https://www.jiaokey.com/book/detail/12567213.html</w:t>
      </w:r>
    </w:p>
    <w:p>
      <w:r>
        <w:t>更多相关图书推荐：https://www.jiaokey.com</w:t>
      </w:r>
    </w:p>
    <w:p>
      <w:r>
        <w:t>赵广娜 其他作品：https://www.jiaokey.com/tag/赵广娜.html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关键词搜索：https://www.jiaokey.com/tag/健康何来  70位名中医给女人的健康提醒.html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