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书名：富同学  穷同学  你不规划，你的财富就会被别人规划</w:t>
      </w:r>
    </w:p>
    <w:p>
      <w:r>
        <w:t>作者：王海滨著</w:t>
      </w:r>
    </w:p>
    <w:p>
      <w:r>
        <w:t>出版社：太原：山西经济出版社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富同学  穷同学  你不规划，你的财富就会被别人规划 评论地址：https://www.jiaokey.com/book/detail/12567180.html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