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公司理财学原理</w:t>
      </w:r>
    </w:p>
    <w:p>
      <w:r>
        <w:rPr>
          <w:rFonts w:ascii="宋体" w:hAnsi="宋体" w:eastAsia="宋体"/>
          <w:sz w:val="24"/>
        </w:rPr>
        <w:t>熊楚熊，刘传兴，赵晋琳编著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7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熊楚熊，刘传兴，赵晋琳编著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公司-财务管理-高等学校-教材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本书出售、求购地址：https://www.jiaokey.com/book/detail/12567177.html</w:t>
      </w:r>
    </w:p>
    <w:p>
      <w:r>
        <w:t>更多相关图书推荐：https://www.jiaokey.com</w:t>
      </w:r>
    </w:p>
    <w:p>
      <w:r>
        <w:t>熊楚熊，刘传兴，赵晋琳编著 其他作品：https://www.jiaokey.com/tag/熊楚熊，刘传兴，赵晋琳编著.html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关键词搜索：https://www.jiaokey.com/tag/公司-财务管理-高等学校-教材.html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