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爱情来了你就上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爱情来了你就上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本书出售、求购地址：https://www.jiaokey.com/book/detail/12567175.html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沈阳:辽宁教育出版社,2010.04 出版图书：https://www.jiaokey.com/tag/沈阳:辽宁教育出版社,2010.04.html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