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书名：兴农救国策</w:t>
      </w:r>
    </w:p>
    <w:p>
      <w:r>
        <w:t>作者：袁梓青著</w:t>
      </w:r>
    </w:p>
    <w:p>
      <w:r>
        <w:t>出版社：我存杂志社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兴农救国策 评论地址：https://www.jiaokey.com/book/detail/12567147.html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