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书名：贵州省食粮消贯之研究</w:t>
      </w:r>
    </w:p>
    <w:p>
      <w:r>
        <w:t>作者：宋鸿淳</w:t>
      </w:r>
    </w:p>
    <w:p>
      <w:r>
        <w:t>出版社：贵州省粮食增产督导团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贵州省食粮消贯之研究 评论地址：https://www.jiaokey.com/book/detail/12567134.html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