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中国十大秘抄本  第9卷  娱目醒心篇</w:t>
      </w:r>
    </w:p>
    <w:p>
      <w:r>
        <w:rPr>
          <w:rFonts w:ascii="宋体" w:hAnsi="宋体" w:eastAsia="宋体"/>
          <w:sz w:val="24"/>
        </w:rPr>
        <w:t>（清）玉山草亭老人著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中国十大秘抄本  第9卷  娱目醒心篇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（清）玉山草亭老人著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本书出售、求购地址：https://www.jiaokey.com/book/detail/12566810.html</w:t>
      </w:r>
    </w:p>
    <w:p>
      <w:r>
        <w:t>更多相关图书推荐：https://www.jiaokey.com</w:t>
      </w:r>
    </w:p>
    <w:p>
      <w:r>
        <w:t>（清）玉山草亭老人著 其他作品：https://www.jiaokey.com/tag/（清）玉山草亭老人著.html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关键词搜索：https://www.jiaokey.com/tag/中国十大秘抄本  第9卷  娱目醒心篇.html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