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83  中国历史之谜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83  中国历史之谜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本书出售、求购地址：https://www.jiaokey.com/book/detail/12566763.html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83  中国历史之谜.html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