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书名：铭记5.12  甘肃省抗震救灾纪实</w:t>
      </w:r>
    </w:p>
    <w:p>
      <w:r>
        <w:t>作者：中共甘肃省委宣传部编</w:t>
      </w:r>
    </w:p>
    <w:p>
      <w:r>
        <w:t>出版社：兰州：甘肃人民美术出版社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铭记5.12  甘肃省抗震救灾纪实 评论地址：https://www.jiaokey.com/book/detail/12566655.html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