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王蒙和他笔下的新疆</w:t>
      </w:r>
    </w:p>
    <w:p>
      <w:r>
        <w:rPr>
          <w:rFonts w:ascii="宋体" w:hAnsi="宋体" w:eastAsia="宋体"/>
          <w:sz w:val="24"/>
        </w:rPr>
        <w:t>王蒙文；方蕤编选；艾力肯·哈德尔等摄影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王蒙和他笔下的新疆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王蒙文；方蕤编选；艾力肯·哈德尔等摄影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本书出售、求购地址：https://www.jiaokey.com/book/detail/12566634.html</w:t>
      </w:r>
    </w:p>
    <w:p>
      <w:r>
        <w:t>更多相关图书推荐：https://www.jiaokey.com</w:t>
      </w:r>
    </w:p>
    <w:p>
      <w:r>
        <w:t>王蒙文；方蕤编选；艾力肯·哈德尔等摄影 其他作品：https://www.jiaokey.com/tag/王蒙文；方蕤编选；艾力肯·哈德尔等摄影.html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关键词搜索：https://www.jiaokey.com/tag/王蒙和他笔下的新疆.html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