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吐藩分治元明唐卡精选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西藏瑰宝  吐藩分治元明唐卡精选 评论地址：https://www.jiaokey.com/book/detail/12566628.html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