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书名：万众一心：北京市东城区抗击“非典”斗争纪实</w:t>
      </w:r>
    </w:p>
    <w:p>
      <w:r>
        <w:t>作者：刘朋庆，毛桂芬主编</w:t>
      </w:r>
    </w:p>
    <w:p>
      <w:r>
        <w:t>出版社：北京：民族出版社</w:t>
      </w:r>
    </w:p>
    <w:p>
      <w:r>
        <w:t>出版日期：2003.09</w:t>
      </w:r>
    </w:p>
    <w:p>
      <w:r>
        <w:t>总页数：197</w:t>
      </w:r>
    </w:p>
    <w:p>
      <w:r>
        <w:t>更多请访问教客网: www.jiaokey.com</w:t>
      </w:r>
    </w:p>
    <w:p>
      <w:r>
        <w:t>万众一心：北京市东城区抗击“非典”斗争纪实 评论地址：https://www.jiaokey.com/book/detail/12566609.html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