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男士营养  男性饮食与性保健食疗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男士营养  男性饮食与性保健食疗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本书出售、求购地址：https://www.jiaokey.com/book/detail/12566606.html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关键词搜索：https://www.jiaokey.com/tag/男士营养  男性饮食与性保健食疗.html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