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书名：阴阳寒热养生智慧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阴阳寒热养生智慧 评论地址：https://www.jiaokey.com/book/detail/12566576.html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