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书名：大麻栽培利用及发展对策</w:t>
      </w:r>
    </w:p>
    <w:p>
      <w:r>
        <w:t>作者：陈其本，余立惠，杨明等著</w:t>
      </w:r>
    </w:p>
    <w:p>
      <w:r>
        <w:t>出版社：成都：电子科技大学出版社</w:t>
      </w:r>
    </w:p>
    <w:p>
      <w:r>
        <w:t>出版日期：1993.02</w:t>
      </w:r>
    </w:p>
    <w:p>
      <w:r>
        <w:t>总页数：308</w:t>
      </w:r>
    </w:p>
    <w:p>
      <w:r>
        <w:t>更多请访问教客网: www.jiaokey.com</w:t>
      </w:r>
    </w:p>
    <w:p>
      <w:r>
        <w:t>大麻栽培利用及发展对策 评论地址：https://www.jiaokey.com/book/detail/12566531.html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