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书名：西藏夏鲁寺建筑及壁画艺术</w:t>
      </w:r>
    </w:p>
    <w:p>
      <w:r>
        <w:t>作者：谢斌著</w:t>
      </w:r>
    </w:p>
    <w:p>
      <w:r>
        <w:t>出版社：北京：民族出版社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西藏夏鲁寺建筑及壁画艺术 评论地址：https://www.jiaokey.com/book/detail/12566517.html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