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李时珍祖传秘方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李时珍祖传秘方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本书出售、求购地址：https://www.jiaokey.com/book/detail/12566503.html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关键词搜索：https://www.jiaokey.com/tag/李时珍祖传秘方.html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