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斯大林格勒保卫战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斯大林格勒保卫战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本书出售、求购地址：https://www.jiaokey.com/book/detail/12566493.html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关键词搜索：https://www.jiaokey.com/tag/斯大林格勒保卫战.html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