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河南省地层古生物研究  第7分册  地质环境变迁</w:t>
      </w:r>
    </w:p>
    <w:p>
      <w:r>
        <w:rPr>
          <w:rFonts w:ascii="宋体" w:hAnsi="宋体" w:eastAsia="宋体"/>
          <w:sz w:val="24"/>
        </w:rPr>
        <w:t>郭书元，阎国顺，薛铎等编著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河南省地层古生物研究  第7分册  地质环境变迁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郭书元，阎国顺，薛铎等编著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本书出售、求购地址：https://www.jiaokey.com/book/detail/12566427.html</w:t>
      </w:r>
    </w:p>
    <w:p>
      <w:r>
        <w:t>更多相关图书推荐：https://www.jiaokey.com</w:t>
      </w:r>
    </w:p>
    <w:p>
      <w:r>
        <w:t>郭书元，阎国顺，薛铎等编著 其他作品：https://www.jiaokey.com/tag/郭书元，阎国顺，薛铎等编著.html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关键词搜索：https://www.jiaokey.com/tag/河南省地层古生物研究  第7分册  地质环境变迁.html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