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河南省地层古生物研究  第5分册  中生代</w:t>
      </w:r>
    </w:p>
    <w:p>
      <w:r>
        <w:rPr>
          <w:rFonts w:ascii="宋体" w:hAnsi="宋体" w:eastAsia="宋体"/>
          <w:sz w:val="24"/>
        </w:rPr>
        <w:t>潘泽成，徐莉，席运宏等编著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河南省地层古生物研究  第5分册  中生代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潘泽成，徐莉，席运宏等编著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本书出售、求购地址：https://www.jiaokey.com/book/detail/12566425.html</w:t>
      </w:r>
    </w:p>
    <w:p>
      <w:r>
        <w:t>更多相关图书推荐：https://www.jiaokey.com</w:t>
      </w:r>
    </w:p>
    <w:p>
      <w:r>
        <w:t>潘泽成，徐莉，席运宏等编著 其他作品：https://www.jiaokey.com/tag/潘泽成，徐莉，席运宏等编著.html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关键词搜索：https://www.jiaokey.com/tag/河南省地层古生物研究  第5分册  中生代.html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