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书名：雅鲁藏布江蛇绿岩</w:t>
      </w:r>
    </w:p>
    <w:p>
      <w:r>
        <w:t>作者：王希斌，鲍佩声，消序常主编</w:t>
      </w:r>
    </w:p>
    <w:p>
      <w:r>
        <w:t>出版社：测绘出版社</w:t>
      </w:r>
    </w:p>
    <w:p>
      <w:r>
        <w:t>出版日期：1987.02</w:t>
      </w:r>
    </w:p>
    <w:p>
      <w:r>
        <w:t>总页数：118</w:t>
      </w:r>
    </w:p>
    <w:p>
      <w:r>
        <w:t>更多请访问教客网: www.jiaokey.com</w:t>
      </w:r>
    </w:p>
    <w:p>
      <w:r>
        <w:t>雅鲁藏布江蛇绿岩 评论地址：https://www.jiaokey.com/book/detail/12566405.html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