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细胞生命的礼赞：一个生物学观察者的手记</w:t>
      </w:r>
    </w:p>
    <w:p>
      <w:r>
        <w:rPr>
          <w:rFonts w:ascii="宋体" w:hAnsi="宋体" w:eastAsia="宋体"/>
          <w:sz w:val="24"/>
        </w:rPr>
        <w:t>（美）托马斯·刘易斯著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细胞生命的礼赞：一个生物学观察者的手记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本书出售、求购地址：https://www.jiaokey.com/book/detail/12566373.html</w:t>
      </w:r>
    </w:p>
    <w:p>
      <w:r>
        <w:t>更多相关图书推荐：https://www.jiaokey.com</w:t>
      </w:r>
    </w:p>
    <w:p>
      <w:r>
        <w:t>（美）托马斯·刘易斯著 其他作品：https://www.jiaokey.com/tag/（美）托马斯·刘易斯著.html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关键词搜索：https://www.jiaokey.com/tag/细胞生命的礼赞：一个生物学观察者的手记.html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