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初中化学标准化题型自测练习</w:t>
      </w:r>
    </w:p>
    <w:p>
      <w:r>
        <w:rPr>
          <w:rFonts w:ascii="宋体" w:hAnsi="宋体" w:eastAsia="宋体"/>
          <w:sz w:val="24"/>
        </w:rPr>
        <w:t>张万里，陈纪宁编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初中化学标准化题型自测练习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张万里，陈纪宁编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本书出售、求购地址：https://www.jiaokey.com/book/detail/12566319.html</w:t>
      </w:r>
    </w:p>
    <w:p>
      <w:r>
        <w:t>更多相关图书推荐：https://www.jiaokey.com</w:t>
      </w:r>
    </w:p>
    <w:p>
      <w:r>
        <w:t>张万里，陈纪宁编 其他作品：https://www.jiaokey.com/tag/张万里，陈纪宁编.html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关键词搜索：https://www.jiaokey.com/tag/初中化学标准化题型自测练习.html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