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1992年第1辑  总第38辑  中国古典舞中国民间舞教育文集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1992年第1辑  总第38辑  中国古典舞中国民间舞教育文集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本书出售、求购地址：https://www.jiaokey.com/book/detail/12566257.html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1992年第1辑  总第38辑  中国古典舞中国民间舞教育文集.html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