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1991  第3辑  总第36辑  宗教舞蹈研究文集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1991  第3辑  总第36辑  宗教舞蹈研究文集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本书出售、求购地址：https://www.jiaokey.com/book/detail/12566252.html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1991  第3辑  总第36辑  宗教舞蹈研究文集.html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