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高分子物理学进展  论文集</w:t>
      </w:r>
    </w:p>
    <w:p>
      <w:r>
        <w:rPr>
          <w:rFonts w:ascii="宋体" w:hAnsi="宋体" w:eastAsia="宋体"/>
          <w:sz w:val="24"/>
        </w:rPr>
        <w:t>（苏）卡尔金（В.А.Каргии）等著；钱人元等译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高分子物理学进展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（苏）卡尔金（В.А.Каргии）等著；钱人元等译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本书出售、求购地址：https://www.jiaokey.com/book/detail/12566177.html</w:t>
      </w:r>
    </w:p>
    <w:p>
      <w:r>
        <w:t>更多相关图书推荐：https://www.jiaokey.com</w:t>
      </w:r>
    </w:p>
    <w:p>
      <w:r>
        <w:t>（苏）卡尔金（В.А.Каргии）等著；钱人元等译 其他作品：https://www.jiaokey.com/tag/（苏）卡尔金（В.А.Каргии）等著；钱人元等译.html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关键词搜索：https://www.jiaokey.com/tag/高分子物理学进展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