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光测弹性力学的原理和方法</w:t>
      </w:r>
    </w:p>
    <w:p>
      <w:r>
        <w:rPr>
          <w:rFonts w:ascii="宋体" w:hAnsi="宋体" w:eastAsia="宋体"/>
          <w:sz w:val="24"/>
        </w:rPr>
        <w:t>（英）吉沙普（H.T.Jessop），（英）哈立斯（F.C.Harris）著；周承倜等译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光测弹性力学的原理和方法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（英）吉沙普（H.T.Jessop），（英）哈立斯（F.C.Harris）著；周承倜等译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本书出售、求购地址：https://www.jiaokey.com/book/detail/12566172.html</w:t>
      </w:r>
    </w:p>
    <w:p>
      <w:r>
        <w:t>更多相关图书推荐：https://www.jiaokey.com</w:t>
      </w:r>
    </w:p>
    <w:p>
      <w:r>
        <w:t>（英）吉沙普（H.T.Jessop），（英）哈立斯（F.C.Harris）著；周承倜等译 其他作品：https://www.jiaokey.com/tag/（英）吉沙普（H.T.Jessop），（英）哈立斯（F.C.Harris）著；周承倜等译.html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关键词搜索：https://www.jiaokey.com/tag/光测弹性力学的原理和方法.html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