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内在英雄：六种生活的原形</w:t>
      </w:r>
    </w:p>
    <w:p>
      <w:r>
        <w:rPr>
          <w:rFonts w:ascii="宋体" w:hAnsi="宋体" w:eastAsia="宋体"/>
          <w:sz w:val="24"/>
        </w:rPr>
        <w:t>Carol S.Pearson著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内在英雄：六种生活的原形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S.Pearson著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本书出售、求购地址：https://www.jiaokey.com/book/detail/12566126.html</w:t>
      </w:r>
    </w:p>
    <w:p>
      <w:r>
        <w:t>更多相关图书推荐：https://www.jiaokey.com</w:t>
      </w:r>
    </w:p>
    <w:p>
      <w:r>
        <w:t>Carol S.Pearson著 其他作品：https://www.jiaokey.com/tag/Carol S.Pearson著.html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关键词搜索：https://www.jiaokey.com/tag/内在英雄：六种生活的原形.html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