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大潮涌起的地球盛会  许正隆环境新闻作品选</w:t>
      </w:r>
    </w:p>
    <w:p>
      <w:r>
        <w:rPr>
          <w:rFonts w:ascii="宋体" w:hAnsi="宋体" w:eastAsia="宋体"/>
          <w:sz w:val="24"/>
        </w:rPr>
        <w:t>许正隆著（中国环境新闻工作者协会）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大潮涌起的地球盛会  许正隆环境新闻作品选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许正隆著（中国环境新闻工作者协会）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本书出售、求购地址：https://www.jiaokey.com/book/detail/12566117.html</w:t>
      </w:r>
    </w:p>
    <w:p>
      <w:r>
        <w:t>更多相关图书推荐：https://www.jiaokey.com</w:t>
      </w:r>
    </w:p>
    <w:p>
      <w:r>
        <w:t>许正隆著（中国环境新闻工作者协会） 其他作品：https://www.jiaokey.com/tag/许正隆著（中国环境新闻工作者协会）.html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关键词搜索：https://www.jiaokey.com/tag/大潮涌起的地球盛会  许正隆环境新闻作品选.html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