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新教学理论与策略  自由开放社会中的个别化教学与后个别化教学</w:t>
      </w:r>
    </w:p>
    <w:p>
      <w:r>
        <w:rPr>
          <w:rFonts w:ascii="宋体" w:hAnsi="宋体" w:eastAsia="宋体"/>
          <w:sz w:val="24"/>
        </w:rPr>
        <w:t>林生传著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新教学理论与策略  自由开放社会中的个别化教学与后个别化教学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林生传著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本书出售、求购地址：https://www.jiaokey.com/book/detail/12566098.html</w:t>
      </w:r>
    </w:p>
    <w:p>
      <w:r>
        <w:t>更多相关图书推荐：https://www.jiaokey.com</w:t>
      </w:r>
    </w:p>
    <w:p>
      <w:r>
        <w:t>林生传著 其他作品：https://www.jiaokey.com/tag/林生传著.html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关键词搜索：https://www.jiaokey.com/tag/新教学理论与策略  自由开放社会中的个别化教学与后个别化教学.html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