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生存与毁灭  长江上游及三江源地区生态环境考察纪实</w:t>
      </w:r>
    </w:p>
    <w:p>
      <w:r>
        <w:rPr>
          <w:rFonts w:ascii="宋体" w:hAnsi="宋体" w:eastAsia="宋体"/>
          <w:sz w:val="24"/>
        </w:rPr>
        <w:t>李林樱著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生存与毁灭  长江上游及三江源地区生态环境考察纪实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本书出售、求购地址：https://www.jiaokey.com/book/detail/12566070.html</w:t>
      </w:r>
    </w:p>
    <w:p>
      <w:r>
        <w:t>更多相关图书推荐：https://www.jiaokey.com</w:t>
      </w:r>
    </w:p>
    <w:p>
      <w:r>
        <w:t>李林樱著 其他作品：https://www.jiaokey.com/tag/李林樱著.html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关键词搜索：https://www.jiaokey.com/tag/生存与毁灭  长江上游及三江源地区生态环境考察纪实.html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