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书名：“赤脚医生”培训教材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“赤脚医生”培训教材 评论地址：https://www.jiaokey.com/book/detail/12566010.html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