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上医情怀</w:t>
      </w:r>
    </w:p>
    <w:p>
      <w:r>
        <w:rPr>
          <w:rFonts w:ascii="宋体" w:hAnsi="宋体" w:eastAsia="宋体"/>
          <w:sz w:val="24"/>
        </w:rPr>
        <w:t>刁承湘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刁承湘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9787309056914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上海医科大学－纪念文集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医药、卫生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本书记叙了上海医科大学的诞生和历程。收录有校友们撰写的以“校史留踪”、“大师风范”、“精神长存”、“师恩永驻”、“情系祖国”、“枫林漫忆”等为主题的文章。</w:t>
      </w:r>
    </w:p>
    <w:p/>
    <w:p>
      <w:r>
        <w:t>本书出售、求购地址：https://www.jiaokey.com/book/detail/12565996.html</w:t>
      </w:r>
    </w:p>
    <w:p>
      <w:r>
        <w:t>更多医药、卫生图书推荐：https://www.jiaokey.com</w:t>
      </w:r>
    </w:p>
    <w:p>
      <w:r>
        <w:t>刁承湘 其他作品：https://www.jiaokey.com/tag/刁承湘.html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关键词搜索：https://www.jiaokey.com/tag/上海医科大学－纪念文集.html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