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第1册  医经注释  上  卷1-46</w:t>
      </w:r>
    </w:p>
    <w:p>
      <w:r>
        <w:rPr>
          <w:rFonts w:ascii="宋体" w:hAnsi="宋体" w:eastAsia="宋体"/>
          <w:sz w:val="24"/>
        </w:rPr>
        <w:t>陈梦苗著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第1册  医经注释  上  卷1-46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本书出售、求购地址：https://www.jiaokey.com/book/detail/12565993.html</w:t>
      </w:r>
    </w:p>
    <w:p>
      <w:r>
        <w:t>更多相关图书推荐：https://www.jiaokey.com</w:t>
      </w:r>
    </w:p>
    <w:p>
      <w:r>
        <w:t>陈梦苗著 其他作品：https://www.jiaokey.com/tag/陈梦苗著.html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关键词搜索：https://www.jiaokey.com/tag/古今图书集成医部全录  第1册  医经注释  上  卷1-46.html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