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明拓碧落碑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明拓碧落碑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本书出售、求购地址：https://www.jiaokey.com/book/detail/12565973.html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关键词搜索：https://www.jiaokey.com/tag/明拓碧落碑.html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