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大金国志校证h上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大金国志校证h上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本书出售、求购地址：https://www.jiaokey.com/book/detail/12565950.html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关键词搜索：https://www.jiaokey.com/tag/大金国志校证h上.html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