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书名：瘗鹤铭</w:t>
      </w:r>
    </w:p>
    <w:p>
      <w:r>
        <w:t>作者：（清）汪士鋐撰</w:t>
      </w:r>
    </w:p>
    <w:p>
      <w:r>
        <w:t>出版社：天津市古籍书店,1988.05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瘗鹤铭 评论地址：https://www.jiaokey.com/book/detail/12565936.html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