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唐麻姑仙坛记碑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唐麻姑仙坛记碑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本书出售、求购地址：https://www.jiaokey.com/book/detail/12565933.html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关键词搜索：https://www.jiaokey.com/tag/唐麻姑仙坛记碑.html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