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当书补注  下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当书补注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本书出售、求购地址：https://www.jiaokey.com/book/detail/12565931.html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关键词搜索：https://www.jiaokey.com/tag/当书补注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