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第1459册  集部  398  总集类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第1459册  集部  398  总集类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本书出售、求购地址：https://www.jiaokey.com/book/detail/12565876.html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第1459册  集部  398  总集类.html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