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第1383册  集部  322  总集类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第1383册  集部  322  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本书出售、求购地址：https://www.jiaokey.com/book/detail/12565800.html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第1383册  集部  322  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