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  第1373册  集部  312  总集类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  第1373册  集部  312  总集类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本书出售、求购地址：https://www.jiaokey.com/book/detail/12565790.html</w:t>
      </w:r>
    </w:p>
    <w:p>
      <w:r>
        <w:t>更多相关图书推荐：https://www.jiaokey.com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关键词搜索：https://www.jiaokey.com/tag/四库全书  第1373册  集部  312  总集类.html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