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第1336册  集部  275  总集类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第1336册  集部  275  总集类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本书出售、求购地址：https://www.jiaokey.com/book/detail/12565753.html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第1336册  集部  275  总集类.html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